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Horse    </w:t>
      </w:r>
      <w:r>
        <w:t xml:space="preserve">   Mosquito    </w:t>
      </w:r>
      <w:r>
        <w:t xml:space="preserve">   Flea    </w:t>
      </w:r>
      <w:r>
        <w:t xml:space="preserve">   Ant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Elephant    </w:t>
      </w:r>
      <w:r>
        <w:t xml:space="preserve">   Grasshopper    </w:t>
      </w:r>
      <w:r>
        <w:t xml:space="preserve">   Honeybee    </w:t>
      </w:r>
      <w:r>
        <w:t xml:space="preserve">   Hoopoe    </w:t>
      </w:r>
      <w:r>
        <w:t xml:space="preserve">   Lion    </w:t>
      </w:r>
      <w:r>
        <w:t xml:space="preserve">   Pig    </w:t>
      </w:r>
      <w:r>
        <w:t xml:space="preserve">   Python    </w:t>
      </w:r>
      <w:r>
        <w:t xml:space="preserve">   Spider    </w:t>
      </w:r>
      <w:r>
        <w:t xml:space="preserve">   Whale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2021-10-11T01:20:36Z</dcterms:created>
  <dcterms:modified xsi:type="dcterms:W3CDTF">2021-10-11T01:20:36Z</dcterms:modified>
</cp:coreProperties>
</file>