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hay do goats need in there diet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16 4 incisors and 12 molars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rabbits have cloudy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Cataract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water do goat need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Show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snakes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over eating in goats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a dog is stressed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 liter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a dog is aggressive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teeth do hamsters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6-8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cat cats get stressed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60-70%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do hamsters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2021-10-11T01:19:34Z</dcterms:created>
  <dcterms:modified xsi:type="dcterms:W3CDTF">2021-10-11T01:19:34Z</dcterms:modified>
</cp:coreProperties>
</file>