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Anteater    </w:t>
      </w:r>
      <w:r>
        <w:t xml:space="preserve">   Baboon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Hedgehog    </w:t>
      </w:r>
      <w:r>
        <w:t xml:space="preserve">   Iguana    </w:t>
      </w:r>
      <w:r>
        <w:t xml:space="preserve">   Jaguar    </w:t>
      </w:r>
      <w:r>
        <w:t xml:space="preserve">   Kangaroo    </w:t>
      </w:r>
      <w:r>
        <w:t xml:space="preserve">   Lemming    </w:t>
      </w:r>
      <w:r>
        <w:t xml:space="preserve">   Moose    </w:t>
      </w:r>
      <w:r>
        <w:t xml:space="preserve">   Narwhal    </w:t>
      </w:r>
      <w:r>
        <w:t xml:space="preserve">   Octopus    </w:t>
      </w:r>
      <w:r>
        <w:t xml:space="preserve">   Porcupine    </w:t>
      </w:r>
      <w:r>
        <w:t xml:space="preserve">   Quail    </w:t>
      </w:r>
      <w:r>
        <w:t xml:space="preserve">   Rabbit    </w:t>
      </w:r>
      <w:r>
        <w:t xml:space="preserve">   Snake    </w:t>
      </w:r>
      <w:r>
        <w:t xml:space="preserve">   Turtle    </w:t>
      </w:r>
      <w:r>
        <w:t xml:space="preserve">   Urchin    </w:t>
      </w:r>
      <w:r>
        <w:t xml:space="preserve">   Vulture    </w:t>
      </w:r>
      <w:r>
        <w:t xml:space="preserve">   Walrus    </w:t>
      </w:r>
      <w:r>
        <w:t xml:space="preserve">   Xerus    </w:t>
      </w:r>
      <w:r>
        <w:t xml:space="preserve">   Yak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2021-10-11T01:20:44Z</dcterms:created>
  <dcterms:modified xsi:type="dcterms:W3CDTF">2021-10-11T01:20:44Z</dcterms:modified>
</cp:coreProperties>
</file>