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clownfish    </w:t>
      </w:r>
      <w:r>
        <w:t xml:space="preserve">   squid    </w:t>
      </w:r>
      <w:r>
        <w:t xml:space="preserve">   octopus    </w:t>
      </w:r>
      <w:r>
        <w:t xml:space="preserve">   whale    </w:t>
      </w:r>
      <w:r>
        <w:t xml:space="preserve">   stingray    </w:t>
      </w:r>
      <w:r>
        <w:t xml:space="preserve">   shark    </w:t>
      </w:r>
      <w:r>
        <w:t xml:space="preserve">   dolphin    </w:t>
      </w:r>
      <w:r>
        <w:t xml:space="preserve">   paranha    </w:t>
      </w:r>
      <w:r>
        <w:t xml:space="preserve">   fish    </w:t>
      </w:r>
      <w:r>
        <w:t xml:space="preserve">   leopard    </w:t>
      </w:r>
      <w:r>
        <w:t xml:space="preserve">   sloth    </w:t>
      </w:r>
      <w:r>
        <w:t xml:space="preserve">   macaw    </w:t>
      </w:r>
      <w:r>
        <w:t xml:space="preserve">   monkey    </w:t>
      </w:r>
      <w:r>
        <w:t xml:space="preserve">   jaguar    </w:t>
      </w:r>
      <w:r>
        <w:t xml:space="preserve">   turtle    </w:t>
      </w:r>
      <w:r>
        <w:t xml:space="preserve">   rhino    </w:t>
      </w:r>
      <w:r>
        <w:t xml:space="preserve">   seasnake    </w:t>
      </w:r>
      <w:r>
        <w:t xml:space="preserve">   tarantula    </w:t>
      </w:r>
      <w:r>
        <w:t xml:space="preserve">   tiger    </w:t>
      </w:r>
      <w:r>
        <w:t xml:space="preserve">   lion    </w:t>
      </w:r>
      <w:r>
        <w:t xml:space="preserve">   anaconda    </w:t>
      </w:r>
      <w:r>
        <w:t xml:space="preserve">   cobra    </w:t>
      </w:r>
      <w:r>
        <w:t xml:space="preserve">   hippopotamus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2021-10-11T01:20:46Z</dcterms:created>
  <dcterms:modified xsi:type="dcterms:W3CDTF">2021-10-11T01:20:46Z</dcterms:modified>
</cp:coreProperties>
</file>