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mouse    </w:t>
      </w:r>
      <w:r>
        <w:t xml:space="preserve">   horse    </w:t>
      </w:r>
      <w:r>
        <w:t xml:space="preserve">   donkey    </w:t>
      </w:r>
      <w:r>
        <w:t xml:space="preserve">   chicken    </w:t>
      </w:r>
      <w:r>
        <w:t xml:space="preserve">   rabbit    </w:t>
      </w:r>
      <w:r>
        <w:t xml:space="preserve">   goat    </w:t>
      </w:r>
      <w:r>
        <w:t xml:space="preserve">   Sheep    </w:t>
      </w:r>
      <w:r>
        <w:t xml:space="preserve">   cow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2021-10-11T01:20:58Z</dcterms:created>
  <dcterms:modified xsi:type="dcterms:W3CDTF">2021-10-11T01:20:58Z</dcterms:modified>
</cp:coreProperties>
</file>