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fish    </w:t>
      </w:r>
      <w:r>
        <w:t xml:space="preserve">   reindeer    </w:t>
      </w:r>
      <w:r>
        <w:t xml:space="preserve">   crocodile    </w:t>
      </w:r>
      <w:r>
        <w:t xml:space="preserve">   ostrich    </w:t>
      </w:r>
      <w:r>
        <w:t xml:space="preserve">   rabbit    </w:t>
      </w:r>
      <w:r>
        <w:t xml:space="preserve">   Owl    </w:t>
      </w:r>
      <w:r>
        <w:t xml:space="preserve">   chicken    </w:t>
      </w:r>
      <w:r>
        <w:t xml:space="preserve">   Donkey    </w:t>
      </w:r>
      <w:r>
        <w:t xml:space="preserve">   pig    </w:t>
      </w:r>
      <w:r>
        <w:t xml:space="preserve">   goat    </w:t>
      </w:r>
      <w:r>
        <w:t xml:space="preserve">   horse    </w:t>
      </w:r>
      <w:r>
        <w:t xml:space="preserve">   sheep    </w:t>
      </w:r>
      <w:r>
        <w:t xml:space="preserve">   cow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2021-10-11T01:21:01Z</dcterms:created>
  <dcterms:modified xsi:type="dcterms:W3CDTF">2021-10-11T01:21:01Z</dcterms:modified>
</cp:coreProperties>
</file>