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human    </w:t>
      </w:r>
      <w:r>
        <w:t xml:space="preserve">   zebra    </w:t>
      </w:r>
      <w:r>
        <w:t xml:space="preserve">   lion fish    </w:t>
      </w:r>
      <w:r>
        <w:t xml:space="preserve">   horse    </w:t>
      </w:r>
      <w:r>
        <w:t xml:space="preserve">   fish    </w:t>
      </w:r>
      <w:r>
        <w:t xml:space="preserve">   cat    </w:t>
      </w:r>
      <w:r>
        <w:t xml:space="preserve">   frog    </w:t>
      </w:r>
      <w:r>
        <w:t xml:space="preserve">   toad    </w:t>
      </w:r>
      <w:r>
        <w:t xml:space="preserve">   flamingos    </w:t>
      </w:r>
      <w:r>
        <w:t xml:space="preserve">   chimpanzee    </w:t>
      </w:r>
      <w:r>
        <w:t xml:space="preserve">   gorilla    </w:t>
      </w:r>
      <w:r>
        <w:t xml:space="preserve">   penguins    </w:t>
      </w:r>
      <w:r>
        <w:t xml:space="preserve">   lion    </w:t>
      </w:r>
      <w:r>
        <w:t xml:space="preserve">   crocodile    </w:t>
      </w:r>
      <w:r>
        <w:t xml:space="preserve">   elephant    </w:t>
      </w:r>
      <w:r>
        <w:t xml:space="preserve">   hedgehog    </w:t>
      </w:r>
      <w:r>
        <w:t xml:space="preserve">   bunny    </w:t>
      </w:r>
      <w:r>
        <w:t xml:space="preserve">   giraffe    </w:t>
      </w:r>
      <w:r>
        <w:t xml:space="preserve">   rabbit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2021-10-11T01:21:03Z</dcterms:created>
  <dcterms:modified xsi:type="dcterms:W3CDTF">2021-10-11T01:21:03Z</dcterms:modified>
</cp:coreProperties>
</file>