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PUTSCOO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EHNTPELA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EDCLRICOO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LURQIERS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BBIRTA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EGTIR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RIEFAFG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EYONKM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OANRAOGK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HISF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KASHR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RIBD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HROES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2021-10-11T01:19:28Z</dcterms:created>
  <dcterms:modified xsi:type="dcterms:W3CDTF">2021-10-11T01:19:28Z</dcterms:modified>
</cp:coreProperties>
</file>