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llama    </w:t>
      </w:r>
      <w:r>
        <w:t xml:space="preserve">   daniel    </w:t>
      </w:r>
      <w:r>
        <w:t xml:space="preserve">   orca    </w:t>
      </w:r>
      <w:r>
        <w:t xml:space="preserve">   turtle    </w:t>
      </w:r>
      <w:r>
        <w:t xml:space="preserve">   horse    </w:t>
      </w:r>
      <w:r>
        <w:t xml:space="preserve">   shark    </w:t>
      </w:r>
      <w:r>
        <w:t xml:space="preserve">   dolphin    </w:t>
      </w:r>
      <w:r>
        <w:t xml:space="preserve">   snake    </w:t>
      </w:r>
      <w:r>
        <w:t xml:space="preserve">   monkey    </w:t>
      </w:r>
      <w:r>
        <w:t xml:space="preserve">   rhino    </w:t>
      </w:r>
      <w:r>
        <w:t xml:space="preserve">   elephant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2021-10-11T01:21:11Z</dcterms:created>
  <dcterms:modified xsi:type="dcterms:W3CDTF">2021-10-11T01:21:11Z</dcterms:modified>
</cp:coreProperties>
</file>