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bear    </w:t>
      </w:r>
      <w:r>
        <w:t xml:space="preserve">   cat    </w:t>
      </w:r>
      <w:r>
        <w:t xml:space="preserve">   deer    </w:t>
      </w:r>
      <w:r>
        <w:t xml:space="preserve">   dog    </w:t>
      </w:r>
      <w:r>
        <w:t xml:space="preserve">   eagle    </w:t>
      </w:r>
      <w:r>
        <w:t xml:space="preserve">   fish    </w:t>
      </w:r>
      <w:r>
        <w:t xml:space="preserve">   fox    </w:t>
      </w:r>
      <w:r>
        <w:t xml:space="preserve">   giraffes    </w:t>
      </w:r>
      <w:r>
        <w:t xml:space="preserve">   goat    </w:t>
      </w:r>
      <w:r>
        <w:t xml:space="preserve">   kangaroo    </w:t>
      </w:r>
      <w:r>
        <w:t xml:space="preserve">   lion    </w:t>
      </w:r>
      <w:r>
        <w:t xml:space="preserve">   lizard    </w:t>
      </w:r>
      <w:r>
        <w:t xml:space="preserve">   monkey    </w:t>
      </w:r>
      <w:r>
        <w:t xml:space="preserve">   penguin    </w:t>
      </w:r>
      <w:r>
        <w:t xml:space="preserve">   rabbit    </w:t>
      </w:r>
      <w:r>
        <w:t xml:space="preserve">   sharks    </w:t>
      </w:r>
      <w:r>
        <w:t xml:space="preserve">   sheep    </w:t>
      </w:r>
      <w:r>
        <w:t xml:space="preserve">   tiger    </w:t>
      </w:r>
      <w:r>
        <w:t xml:space="preserve">   turtle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2021-10-11T01:21:15Z</dcterms:created>
  <dcterms:modified xsi:type="dcterms:W3CDTF">2021-10-11T01:21:15Z</dcterms:modified>
</cp:coreProperties>
</file>