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bear    </w:t>
      </w:r>
      <w:r>
        <w:t xml:space="preserve">   goat    </w:t>
      </w:r>
      <w:r>
        <w:t xml:space="preserve">   bunny    </w:t>
      </w:r>
      <w:r>
        <w:t xml:space="preserve">   swan    </w:t>
      </w:r>
      <w:r>
        <w:t xml:space="preserve">   bird    </w:t>
      </w:r>
      <w:r>
        <w:t xml:space="preserve">   duck    </w:t>
      </w:r>
      <w:r>
        <w:t xml:space="preserve">   cow    </w:t>
      </w:r>
      <w:r>
        <w:t xml:space="preserve">   lion    </w:t>
      </w:r>
      <w:r>
        <w:t xml:space="preserve">   Fish    </w:t>
      </w:r>
      <w:r>
        <w:t xml:space="preserve">   Monkey    </w:t>
      </w:r>
      <w:r>
        <w:t xml:space="preserve">   Gorilla    </w:t>
      </w:r>
      <w:r>
        <w:t xml:space="preserve">   Tiger    </w:t>
      </w:r>
      <w:r>
        <w:t xml:space="preserve">   Turtle    </w:t>
      </w:r>
      <w:r>
        <w:t xml:space="preserve">   Elephant    </w:t>
      </w:r>
      <w:r>
        <w:t xml:space="preserve">   Dog    </w:t>
      </w:r>
      <w:r>
        <w:t xml:space="preserve">   Cat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 </dc:title>
  <dcterms:created xsi:type="dcterms:W3CDTF">2021-10-11T01:21:27Z</dcterms:created>
  <dcterms:modified xsi:type="dcterms:W3CDTF">2021-10-11T01:21:27Z</dcterms:modified>
</cp:coreProperties>
</file>