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turkey    </w:t>
      </w:r>
      <w:r>
        <w:t xml:space="preserve">   groundhog    </w:t>
      </w:r>
      <w:r>
        <w:t xml:space="preserve">   rat    </w:t>
      </w:r>
      <w:r>
        <w:t xml:space="preserve">   bear    </w:t>
      </w:r>
      <w:r>
        <w:t xml:space="preserve">   sheep    </w:t>
      </w:r>
      <w:r>
        <w:t xml:space="preserve">   buffalo    </w:t>
      </w:r>
      <w:r>
        <w:t xml:space="preserve">   alligator    </w:t>
      </w:r>
      <w:r>
        <w:t xml:space="preserve">   parrot    </w:t>
      </w:r>
      <w:r>
        <w:t xml:space="preserve">   beaver    </w:t>
      </w:r>
      <w:r>
        <w:t xml:space="preserve">   otter    </w:t>
      </w:r>
      <w:r>
        <w:t xml:space="preserve">   squirrel    </w:t>
      </w:r>
      <w:r>
        <w:t xml:space="preserve">   crow    </w:t>
      </w:r>
      <w:r>
        <w:t xml:space="preserve">   hawk    </w:t>
      </w:r>
      <w:r>
        <w:t xml:space="preserve">   kangaroo    </w:t>
      </w:r>
      <w:r>
        <w:t xml:space="preserve">   shark    </w:t>
      </w:r>
      <w:r>
        <w:t xml:space="preserve">   spider    </w:t>
      </w:r>
      <w:r>
        <w:t xml:space="preserve">   horse    </w:t>
      </w:r>
      <w:r>
        <w:t xml:space="preserve">   cow    </w:t>
      </w:r>
      <w:r>
        <w:t xml:space="preserve">   moose    </w:t>
      </w:r>
      <w:r>
        <w:t xml:space="preserve">   dog    </w:t>
      </w:r>
      <w:r>
        <w:t xml:space="preserve">   cat    </w:t>
      </w:r>
      <w:r>
        <w:t xml:space="preserve">   jellyfish    </w:t>
      </w:r>
      <w:r>
        <w:t xml:space="preserve">   elephant    </w:t>
      </w:r>
      <w:r>
        <w:t xml:space="preserve">   fox    </w:t>
      </w:r>
      <w:r>
        <w:t xml:space="preserve">   coyote    </w:t>
      </w:r>
      <w:r>
        <w:t xml:space="preserve">   lion    </w:t>
      </w:r>
      <w:r>
        <w:t xml:space="preserve">   snake    </w:t>
      </w:r>
      <w:r>
        <w:t xml:space="preserve">   fish    </w:t>
      </w:r>
      <w:r>
        <w:t xml:space="preserve">   ant    </w:t>
      </w:r>
      <w:r>
        <w:t xml:space="preserve">   Bird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2021-10-11T01:21:30Z</dcterms:created>
  <dcterms:modified xsi:type="dcterms:W3CDTF">2021-10-11T01:21:30Z</dcterms:modified>
</cp:coreProperties>
</file>