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FXO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LAHENEPT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OGAKRNOA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DIRB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RGITE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EYMKNO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BEZRA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SMUEO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2021-10-11T01:19:30Z</dcterms:created>
  <dcterms:modified xsi:type="dcterms:W3CDTF">2021-10-11T01:19:30Z</dcterms:modified>
</cp:coreProperties>
</file>