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rhino    </w:t>
      </w:r>
      <w:r>
        <w:t xml:space="preserve">   fox    </w:t>
      </w:r>
      <w:r>
        <w:t xml:space="preserve">   dolphin    </w:t>
      </w:r>
      <w:r>
        <w:t xml:space="preserve">   fish    </w:t>
      </w:r>
      <w:r>
        <w:t xml:space="preserve">   bore    </w:t>
      </w:r>
      <w:r>
        <w:t xml:space="preserve">   ferret    </w:t>
      </w:r>
      <w:r>
        <w:t xml:space="preserve">   bee    </w:t>
      </w:r>
      <w:r>
        <w:t xml:space="preserve">   cow    </w:t>
      </w:r>
      <w:r>
        <w:t xml:space="preserve">   dog    </w:t>
      </w:r>
      <w:r>
        <w:t xml:space="preserve">   cat    </w:t>
      </w:r>
      <w:r>
        <w:t xml:space="preserve">   Rabbit    </w:t>
      </w:r>
      <w:r>
        <w:t xml:space="preserve">   panther    </w:t>
      </w:r>
      <w:r>
        <w:t xml:space="preserve">   lion    </w:t>
      </w:r>
      <w:r>
        <w:t xml:space="preserve">   pig    </w:t>
      </w:r>
      <w:r>
        <w:t xml:space="preserve">   frog    </w:t>
      </w:r>
      <w:r>
        <w:t xml:space="preserve">   mongoose    </w:t>
      </w:r>
      <w:r>
        <w:t xml:space="preserve">   tiger    </w:t>
      </w:r>
      <w:r>
        <w:t xml:space="preserve">   elephant    </w:t>
      </w:r>
      <w:r>
        <w:t xml:space="preserve">   giraffe    </w:t>
      </w:r>
      <w:r>
        <w:t xml:space="preserve">   whale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2021-10-11T01:21:35Z</dcterms:created>
  <dcterms:modified xsi:type="dcterms:W3CDTF">2021-10-11T01:21:35Z</dcterms:modified>
</cp:coreProperties>
</file>