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frog    </w:t>
      </w:r>
      <w:r>
        <w:t xml:space="preserve">   cat    </w:t>
      </w:r>
      <w:r>
        <w:t xml:space="preserve">   fish    </w:t>
      </w:r>
      <w:r>
        <w:t xml:space="preserve">   turtle    </w:t>
      </w:r>
      <w:r>
        <w:t xml:space="preserve">   horse    </w:t>
      </w:r>
      <w:r>
        <w:t xml:space="preserve">   pig    </w:t>
      </w:r>
      <w:r>
        <w:t xml:space="preserve">   chicken    </w:t>
      </w:r>
      <w:r>
        <w:t xml:space="preserve">   hen    </w:t>
      </w:r>
      <w:r>
        <w:t xml:space="preserve">   puppies    </w:t>
      </w:r>
      <w:r>
        <w:t xml:space="preserve">   kittens    </w:t>
      </w:r>
      <w:r>
        <w:t xml:space="preserve">   deer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2021-10-11T01:18:59Z</dcterms:created>
  <dcterms:modified xsi:type="dcterms:W3CDTF">2021-10-11T01:18:59Z</dcterms:modified>
</cp:coreProperties>
</file>