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 some people call a "river mammal"?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land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would people ride at a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lives in cold climates and cannot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a long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has a hump on its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has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lives in Eliza's 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has a small tail and likes to climb up trees and collect acorns?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decides if there is going to be more winter or if spring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considered giant sea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represents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runs around peoples backyards?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climbs on trees and eats bananas?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animal that is somewhat like a frog?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2021-10-11T01:19:01Z</dcterms:created>
  <dcterms:modified xsi:type="dcterms:W3CDTF">2021-10-11T01:19:01Z</dcterms:modified>
</cp:coreProperties>
</file>