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Boar    </w:t>
      </w:r>
      <w:r>
        <w:t xml:space="preserve">   Bears    </w:t>
      </w:r>
      <w:r>
        <w:t xml:space="preserve">   Giraffe    </w:t>
      </w:r>
      <w:r>
        <w:t xml:space="preserve">   lions    </w:t>
      </w:r>
      <w:r>
        <w:t xml:space="preserve">   Tigers    </w:t>
      </w:r>
      <w:r>
        <w:t xml:space="preserve">   Flamingo    </w:t>
      </w:r>
      <w:r>
        <w:t xml:space="preserve">   Panda Bear    </w:t>
      </w:r>
      <w:r>
        <w:t xml:space="preserve">   Animals    </w:t>
      </w:r>
      <w:r>
        <w:t xml:space="preserve">   Anteater    </w:t>
      </w:r>
      <w:r>
        <w:t xml:space="preserve">   ants    </w:t>
      </w:r>
      <w:r>
        <w:t xml:space="preserve">   bats    </w:t>
      </w:r>
      <w:r>
        <w:t xml:space="preserve">   birds    </w:t>
      </w:r>
      <w:r>
        <w:t xml:space="preserve">   Cats    </w:t>
      </w:r>
      <w:r>
        <w:t xml:space="preserve">   Cows    </w:t>
      </w:r>
      <w:r>
        <w:t xml:space="preserve">   Dogs    </w:t>
      </w:r>
      <w:r>
        <w:t xml:space="preserve">   Donkey    </w:t>
      </w:r>
      <w:r>
        <w:t xml:space="preserve">   Dragons    </w:t>
      </w:r>
      <w:r>
        <w:t xml:space="preserve">   goats    </w:t>
      </w:r>
      <w:r>
        <w:t xml:space="preserve">   Horses    </w:t>
      </w:r>
      <w:r>
        <w:t xml:space="preserve">   Mule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2021-10-11T01:21:40Z</dcterms:created>
  <dcterms:modified xsi:type="dcterms:W3CDTF">2021-10-11T01:21:40Z</dcterms:modified>
</cp:coreProperties>
</file>