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fly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man is a silverback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on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and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flappy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Stalk you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Leaves I munch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screech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Floating in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soar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to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Bouncey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as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to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run like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Blow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down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charge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Stripey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my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Bark bark bark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2021-10-11T01:19:03Z</dcterms:created>
  <dcterms:modified xsi:type="dcterms:W3CDTF">2021-10-11T01:19:03Z</dcterms:modified>
</cp:coreProperties>
</file>