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aligator    </w:t>
      </w:r>
      <w:r>
        <w:t xml:space="preserve">   lizard    </w:t>
      </w:r>
      <w:r>
        <w:t xml:space="preserve">   human    </w:t>
      </w:r>
      <w:r>
        <w:t xml:space="preserve">   monkey    </w:t>
      </w:r>
      <w:r>
        <w:t xml:space="preserve">   Panda    </w:t>
      </w:r>
      <w:r>
        <w:t xml:space="preserve">   Horse    </w:t>
      </w:r>
      <w:r>
        <w:t xml:space="preserve">   Goat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2021-10-11T01:21:45Z</dcterms:created>
  <dcterms:modified xsi:type="dcterms:W3CDTF">2021-10-11T01:21:45Z</dcterms:modified>
</cp:coreProperties>
</file>