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Alligator    </w:t>
      </w:r>
      <w:r>
        <w:t xml:space="preserve">   Bear    </w:t>
      </w:r>
      <w:r>
        <w:t xml:space="preserve">   Bird    </w:t>
      </w:r>
      <w:r>
        <w:t xml:space="preserve">   Cat    </w:t>
      </w:r>
      <w:r>
        <w:t xml:space="preserve">   Dog    </w:t>
      </w:r>
      <w:r>
        <w:t xml:space="preserve">   Elephant    </w:t>
      </w:r>
      <w:r>
        <w:t xml:space="preserve">   Fish    </w:t>
      </w:r>
      <w:r>
        <w:t xml:space="preserve">   Giraffe    </w:t>
      </w:r>
      <w:r>
        <w:t xml:space="preserve">   Hippo    </w:t>
      </w:r>
      <w:r>
        <w:t xml:space="preserve">   Lion    </w:t>
      </w:r>
      <w:r>
        <w:t xml:space="preserve">   Monkey    </w:t>
      </w:r>
      <w:r>
        <w:t xml:space="preserve">   Mouse    </w:t>
      </w:r>
      <w:r>
        <w:t xml:space="preserve">   Pig    </w:t>
      </w:r>
      <w:r>
        <w:t xml:space="preserve">   Squirrel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2021-10-11T01:18:53Z</dcterms:created>
  <dcterms:modified xsi:type="dcterms:W3CDTF">2021-10-11T01:18:53Z</dcterms:modified>
</cp:coreProperties>
</file>