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Cow    </w:t>
      </w:r>
      <w:r>
        <w:t xml:space="preserve">   Bear    </w:t>
      </w:r>
      <w:r>
        <w:t xml:space="preserve">   Bird    </w:t>
      </w:r>
      <w:r>
        <w:t xml:space="preserve">   butterfly    </w:t>
      </w:r>
      <w:r>
        <w:t xml:space="preserve">   Cat    </w:t>
      </w:r>
      <w:r>
        <w:t xml:space="preserve">   Dog    </w:t>
      </w:r>
      <w:r>
        <w:t xml:space="preserve">   Dolphin    </w:t>
      </w:r>
      <w:r>
        <w:t xml:space="preserve">   Elephant    </w:t>
      </w:r>
      <w:r>
        <w:t xml:space="preserve">   Flamingo    </w:t>
      </w:r>
      <w:r>
        <w:t xml:space="preserve">   Giraffe    </w:t>
      </w:r>
      <w:r>
        <w:t xml:space="preserve">   Guinea Pig    </w:t>
      </w:r>
      <w:r>
        <w:t xml:space="preserve">   horse    </w:t>
      </w:r>
      <w:r>
        <w:t xml:space="preserve">   lion    </w:t>
      </w:r>
      <w:r>
        <w:t xml:space="preserve">   meerkat    </w:t>
      </w:r>
      <w:r>
        <w:t xml:space="preserve">   Monkey    </w:t>
      </w:r>
      <w:r>
        <w:t xml:space="preserve">   Shark    </w:t>
      </w:r>
      <w:r>
        <w:t xml:space="preserve">   snake    </w:t>
      </w:r>
      <w:r>
        <w:t xml:space="preserve">   spider    </w:t>
      </w:r>
      <w:r>
        <w:t xml:space="preserve">   tiger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2021-10-11T01:22:06Z</dcterms:created>
  <dcterms:modified xsi:type="dcterms:W3CDTF">2021-10-11T01:22:06Z</dcterms:modified>
</cp:coreProperties>
</file>