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giraffe    </w:t>
      </w:r>
      <w:r>
        <w:t xml:space="preserve">   mouse    </w:t>
      </w:r>
      <w:r>
        <w:t xml:space="preserve">   duck    </w:t>
      </w:r>
      <w:r>
        <w:t xml:space="preserve">   bear    </w:t>
      </w:r>
      <w:r>
        <w:t xml:space="preserve">   Lion    </w:t>
      </w:r>
      <w:r>
        <w:t xml:space="preserve">   Goat    </w:t>
      </w:r>
      <w:r>
        <w:t xml:space="preserve">   whale    </w:t>
      </w:r>
      <w:r>
        <w:t xml:space="preserve">   zebra    </w:t>
      </w:r>
      <w:r>
        <w:t xml:space="preserve">   frog    </w:t>
      </w:r>
      <w:r>
        <w:t xml:space="preserve">   shark    </w:t>
      </w:r>
      <w:r>
        <w:t xml:space="preserve">   fox    </w:t>
      </w:r>
      <w:r>
        <w:t xml:space="preserve">   sheep    </w:t>
      </w:r>
      <w:r>
        <w:t xml:space="preserve">   cow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2021-10-11T01:22:08Z</dcterms:created>
  <dcterms:modified xsi:type="dcterms:W3CDTF">2021-10-11T01:22:08Z</dcterms:modified>
</cp:coreProperties>
</file>