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bug    </w:t>
      </w:r>
      <w:r>
        <w:t xml:space="preserve">   ant    </w:t>
      </w:r>
      <w:r>
        <w:t xml:space="preserve">   bamboon    </w:t>
      </w:r>
      <w:r>
        <w:t xml:space="preserve">   bear    </w:t>
      </w:r>
      <w:r>
        <w:t xml:space="preserve">   bird    </w:t>
      </w:r>
      <w:r>
        <w:t xml:space="preserve">   blue bird    </w:t>
      </w:r>
      <w:r>
        <w:t xml:space="preserve">   cheeta    </w:t>
      </w:r>
      <w:r>
        <w:t xml:space="preserve">   chicken    </w:t>
      </w:r>
      <w:r>
        <w:t xml:space="preserve">   cobra    </w:t>
      </w:r>
      <w:r>
        <w:t xml:space="preserve">   deer    </w:t>
      </w:r>
      <w:r>
        <w:t xml:space="preserve">   dog    </w:t>
      </w:r>
      <w:r>
        <w:t xml:space="preserve">   donkey    </w:t>
      </w:r>
      <w:r>
        <w:t xml:space="preserve">   eagle    </w:t>
      </w:r>
      <w:r>
        <w:t xml:space="preserve">   elk    </w:t>
      </w:r>
      <w:r>
        <w:t xml:space="preserve">   frog    </w:t>
      </w:r>
      <w:r>
        <w:t xml:space="preserve">   goat    </w:t>
      </w:r>
      <w:r>
        <w:t xml:space="preserve">   hawk    </w:t>
      </w:r>
      <w:r>
        <w:t xml:space="preserve">   hippo    </w:t>
      </w:r>
      <w:r>
        <w:t xml:space="preserve">   horse    </w:t>
      </w:r>
      <w:r>
        <w:t xml:space="preserve">   lamb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parrot    </w:t>
      </w:r>
      <w:r>
        <w:t xml:space="preserve">   pelican    </w:t>
      </w:r>
      <w:r>
        <w:t xml:space="preserve">   penguin    </w:t>
      </w:r>
      <w:r>
        <w:t xml:space="preserve">   pony    </w:t>
      </w:r>
      <w:r>
        <w:t xml:space="preserve">   poodle    </w:t>
      </w:r>
      <w:r>
        <w:t xml:space="preserve">   rat    </w:t>
      </w:r>
      <w:r>
        <w:t xml:space="preserve">   rhino    </w:t>
      </w:r>
      <w:r>
        <w:t xml:space="preserve">   robin    </w:t>
      </w:r>
      <w:r>
        <w:t xml:space="preserve">   shark    </w:t>
      </w:r>
      <w:r>
        <w:t xml:space="preserve">   sheep    </w:t>
      </w:r>
      <w:r>
        <w:t xml:space="preserve">   snake    </w:t>
      </w:r>
      <w:r>
        <w:t xml:space="preserve">   stork    </w:t>
      </w:r>
      <w:r>
        <w:t xml:space="preserve">   swordfish    </w:t>
      </w:r>
      <w:r>
        <w:t xml:space="preserve">   tadpole    </w:t>
      </w:r>
      <w:r>
        <w:t xml:space="preserve">   toad    </w:t>
      </w:r>
      <w:r>
        <w:t xml:space="preserve">   viper    </w:t>
      </w:r>
      <w:r>
        <w:t xml:space="preserve">   whale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2021-10-11T01:18:58Z</dcterms:created>
  <dcterms:modified xsi:type="dcterms:W3CDTF">2021-10-11T01:18:58Z</dcterms:modified>
</cp:coreProperties>
</file>