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carry my home around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bananas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vicious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got lots of legs and live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a black nose and can be lots of different colours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bird but can not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like to slither instead of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very big so i am not a pet and i am very heavy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long ears and i'm not a rabit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like to ride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cute, but i can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i'm hungry i go snap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keep you up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leap from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to hunt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people are scared of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2021-10-11T01:19:09Z</dcterms:created>
  <dcterms:modified xsi:type="dcterms:W3CDTF">2021-10-11T01:19:09Z</dcterms:modified>
</cp:coreProperties>
</file>