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Chameau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Girafe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Perroquet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Lapin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Zebre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Herrison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Elephant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Chat(te)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Souris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Cochon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2021-10-11T01:19:12Z</dcterms:created>
  <dcterms:modified xsi:type="dcterms:W3CDTF">2021-10-11T01:19:12Z</dcterms:modified>
</cp:coreProperties>
</file>