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rattle snake    </w:t>
      </w:r>
      <w:r>
        <w:t xml:space="preserve">   cougar    </w:t>
      </w:r>
      <w:r>
        <w:t xml:space="preserve">   yak    </w:t>
      </w:r>
      <w:r>
        <w:t xml:space="preserve">   dolphin    </w:t>
      </w:r>
      <w:r>
        <w:t xml:space="preserve">   reindeer    </w:t>
      </w:r>
      <w:r>
        <w:t xml:space="preserve">   cheetah    </w:t>
      </w:r>
      <w:r>
        <w:t xml:space="preserve">   snow leopard    </w:t>
      </w:r>
      <w:r>
        <w:t xml:space="preserve">   lynx    </w:t>
      </w:r>
      <w:r>
        <w:t xml:space="preserve">   grizzly bear    </w:t>
      </w:r>
      <w:r>
        <w:t xml:space="preserve">   rhinoceros    </w:t>
      </w:r>
      <w:r>
        <w:t xml:space="preserve">   gnu    </w:t>
      </w:r>
      <w:r>
        <w:t xml:space="preserve">   peacock    </w:t>
      </w:r>
      <w:r>
        <w:t xml:space="preserve">   emu    </w:t>
      </w:r>
      <w:r>
        <w:t xml:space="preserve">   elephant    </w:t>
      </w:r>
      <w:r>
        <w:t xml:space="preserve">   hippopotamus    </w:t>
      </w:r>
      <w:r>
        <w:t xml:space="preserve">   chameleon    </w:t>
      </w:r>
      <w:r>
        <w:t xml:space="preserve">   llama    </w:t>
      </w:r>
      <w:r>
        <w:t xml:space="preserve">   whale    </w:t>
      </w:r>
      <w:r>
        <w:t xml:space="preserve">   lion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2021-10-11T01:20:17Z</dcterms:created>
  <dcterms:modified xsi:type="dcterms:W3CDTF">2021-10-11T01:20:17Z</dcterms:modified>
</cp:coreProperties>
</file>