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kangaroo    </w:t>
      </w:r>
      <w:r>
        <w:t xml:space="preserve">   ostrich    </w:t>
      </w:r>
      <w:r>
        <w:t xml:space="preserve">   rabbit    </w:t>
      </w:r>
      <w:r>
        <w:t xml:space="preserve">   flamingo    </w:t>
      </w:r>
      <w:r>
        <w:t xml:space="preserve">   rhino    </w:t>
      </w:r>
      <w:r>
        <w:t xml:space="preserve">   bear    </w:t>
      </w:r>
      <w:r>
        <w:t xml:space="preserve">   panda    </w:t>
      </w:r>
      <w:r>
        <w:t xml:space="preserve">   hippo    </w:t>
      </w:r>
      <w:r>
        <w:t xml:space="preserve">   kitten    </w:t>
      </w:r>
      <w:r>
        <w:t xml:space="preserve">   zebra    </w:t>
      </w:r>
      <w:r>
        <w:t xml:space="preserve">   horse    </w:t>
      </w:r>
      <w:r>
        <w:t xml:space="preserve">   giraffe    </w:t>
      </w:r>
      <w:r>
        <w:t xml:space="preserve">   raccoon    </w:t>
      </w:r>
      <w:r>
        <w:t xml:space="preserve">   puppy    </w:t>
      </w:r>
      <w:r>
        <w:t xml:space="preserve">   parrot    </w:t>
      </w:r>
      <w:r>
        <w:t xml:space="preserve">   chicken    </w:t>
      </w:r>
      <w:r>
        <w:t xml:space="preserve">   elephant    </w:t>
      </w:r>
      <w:r>
        <w:t xml:space="preserve">   pig    </w:t>
      </w:r>
      <w:r>
        <w:t xml:space="preserve">   tiger    </w:t>
      </w:r>
      <w:r>
        <w:t xml:space="preserve">   camel    </w:t>
      </w:r>
      <w:r>
        <w:t xml:space="preserve">   monkey    </w:t>
      </w:r>
      <w:r>
        <w:t xml:space="preserve">   alligator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2021-10-11T01:20:32Z</dcterms:created>
  <dcterms:modified xsi:type="dcterms:W3CDTF">2021-10-11T01:20:32Z</dcterms:modified>
</cp:coreProperties>
</file>