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Badger    </w:t>
      </w:r>
      <w:r>
        <w:t xml:space="preserve">   Camel    </w:t>
      </w:r>
      <w:r>
        <w:t xml:space="preserve">   Crocodile    </w:t>
      </w:r>
      <w:r>
        <w:t xml:space="preserve">   Dolphin    </w:t>
      </w:r>
      <w:r>
        <w:t xml:space="preserve">   Elephant    </w:t>
      </w:r>
      <w:r>
        <w:t xml:space="preserve">   Fox    </w:t>
      </w:r>
      <w:r>
        <w:t xml:space="preserve">   Giraffe    </w:t>
      </w:r>
      <w:r>
        <w:t xml:space="preserve">   Gorilla    </w:t>
      </w:r>
      <w:r>
        <w:t xml:space="preserve">   Hamster    </w:t>
      </w:r>
      <w:r>
        <w:t xml:space="preserve">   Hedgehog    </w:t>
      </w:r>
      <w:r>
        <w:t xml:space="preserve">   Jaguar    </w:t>
      </w:r>
      <w:r>
        <w:t xml:space="preserve">   Mole    </w:t>
      </w:r>
      <w:r>
        <w:t xml:space="preserve">   Mouse    </w:t>
      </w:r>
      <w:r>
        <w:t xml:space="preserve">   Rabbit    </w:t>
      </w:r>
      <w:r>
        <w:t xml:space="preserve">   Sealion    </w:t>
      </w:r>
      <w:r>
        <w:t xml:space="preserve">   Spider    </w:t>
      </w:r>
      <w:r>
        <w:t xml:space="preserve">   Turtle    </w:t>
      </w:r>
      <w:r>
        <w:t xml:space="preserve">   Wallaby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2021-10-11T01:20:34Z</dcterms:created>
  <dcterms:modified xsi:type="dcterms:W3CDTF">2021-10-11T01:20:34Z</dcterms:modified>
</cp:coreProperties>
</file>