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Sprays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fast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hoot 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 that lives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white and 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flying insect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it to fish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Venemous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Huge,lives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nine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 belly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2021-10-11T01:19:14Z</dcterms:created>
  <dcterms:modified xsi:type="dcterms:W3CDTF">2021-10-11T01:19:14Z</dcterms:modified>
</cp:coreProperties>
</file>