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AVALCL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OCRP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AACV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TETPANAR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EOSALTM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EVLAOL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QELSUROI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OGS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SONSORLYI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LOORL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ALGILDRU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RACAB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AEPTRAN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2021-10-11T01:19:33Z</dcterms:created>
  <dcterms:modified xsi:type="dcterms:W3CDTF">2021-10-11T01:19:33Z</dcterms:modified>
</cp:coreProperties>
</file>