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giraffe    </w:t>
      </w:r>
      <w:r>
        <w:t xml:space="preserve">   tiger    </w:t>
      </w:r>
      <w:r>
        <w:t xml:space="preserve">   lion    </w:t>
      </w:r>
      <w:r>
        <w:t xml:space="preserve">   monkey    </w:t>
      </w:r>
      <w:r>
        <w:t xml:space="preserve">   elephant    </w:t>
      </w:r>
      <w:r>
        <w:t xml:space="preserve">   parrot    </w:t>
      </w:r>
      <w:r>
        <w:t xml:space="preserve">   mouse    </w:t>
      </w:r>
      <w:r>
        <w:t xml:space="preserve">   rabbit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2021-10-11T01:20:41Z</dcterms:created>
  <dcterms:modified xsi:type="dcterms:W3CDTF">2021-10-11T01:20:41Z</dcterms:modified>
</cp:coreProperties>
</file>