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giraffes favourite food (2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biggest animal on Earth (2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closest wild species to a domestic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Extinct amammal with huge tusks (2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Pandas eat this many different types of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can recognize itself in a 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panda that mainly eats bamboo leaves (two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name for winged reptile (dinosaur)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makes their food from spit and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dolphins is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2021-10-11T01:19:16Z</dcterms:created>
  <dcterms:modified xsi:type="dcterms:W3CDTF">2021-10-11T01:19:16Z</dcterms:modified>
</cp:coreProperties>
</file>