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Capybara    </w:t>
      </w:r>
      <w:r>
        <w:t xml:space="preserve">   Llama    </w:t>
      </w:r>
      <w:r>
        <w:t xml:space="preserve">   Pheasant    </w:t>
      </w:r>
      <w:r>
        <w:t xml:space="preserve">   Hedgehog    </w:t>
      </w:r>
      <w:r>
        <w:t xml:space="preserve">   Orangutan    </w:t>
      </w:r>
      <w:r>
        <w:t xml:space="preserve">   Chimpanzee    </w:t>
      </w:r>
      <w:r>
        <w:t xml:space="preserve">   Lemur    </w:t>
      </w:r>
      <w:r>
        <w:t xml:space="preserve">   Panda    </w:t>
      </w:r>
      <w:r>
        <w:t xml:space="preserve">   Alligator    </w:t>
      </w:r>
      <w:r>
        <w:t xml:space="preserve">   Tapir    </w:t>
      </w:r>
      <w:r>
        <w:t xml:space="preserve">   Proboscis Monkey    </w:t>
      </w:r>
      <w:r>
        <w:t xml:space="preserve">   Crocodile    </w:t>
      </w:r>
      <w:r>
        <w:t xml:space="preserve">   Galah    </w:t>
      </w:r>
      <w:r>
        <w:t xml:space="preserve">   Aardvark    </w:t>
      </w:r>
      <w:r>
        <w:t xml:space="preserve">   Butterfly    </w:t>
      </w:r>
      <w:r>
        <w:t xml:space="preserve">   Cow    </w:t>
      </w:r>
      <w:r>
        <w:t xml:space="preserve">   Platypus    </w:t>
      </w:r>
      <w:r>
        <w:t xml:space="preserve">   Giraffe    </w:t>
      </w:r>
      <w:r>
        <w:t xml:space="preserve">   Flamingo    </w:t>
      </w:r>
      <w:r>
        <w:t xml:space="preserve">   Tortoise    </w:t>
      </w:r>
      <w:r>
        <w:t xml:space="preserve">   Kookaburra    </w:t>
      </w:r>
      <w:r>
        <w:t xml:space="preserve">   Koala    </w:t>
      </w:r>
      <w:r>
        <w:t xml:space="preserve">   Kangaroo    </w:t>
      </w:r>
      <w:r>
        <w:t xml:space="preserve">   Manatee    </w:t>
      </w:r>
      <w:r>
        <w:t xml:space="preserve">   Elephant    </w:t>
      </w:r>
      <w:r>
        <w:t xml:space="preserve">   Pangolin    </w:t>
      </w:r>
      <w:r>
        <w:t xml:space="preserve">   Guinea Pig    </w:t>
      </w:r>
      <w:r>
        <w:t xml:space="preserve">   Blobfish    </w:t>
      </w:r>
      <w:r>
        <w:t xml:space="preserve">   Zebra    </w:t>
      </w:r>
      <w:r>
        <w:t xml:space="preserve">   Armadillo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2021-10-11T01:20:48Z</dcterms:created>
  <dcterms:modified xsi:type="dcterms:W3CDTF">2021-10-11T01:20:48Z</dcterms:modified>
</cp:coreProperties>
</file>