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lives in a coop on a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live in the forest and have quills to protect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has a trunk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hop and eat flies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likes to stay awake at night and says "hoot"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very small and like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man's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 to swim in the sea and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animal can talk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say "neigh"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mane and roar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pouch to carry my babies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shell and live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has eight tentacles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to eat everything and usually live on a farm</w:t>
            </w:r>
          </w:p>
        </w:tc>
      </w:tr>
    </w:tbl>
    <w:p>
      <w:pPr>
        <w:pStyle w:val="WordBankSmall"/>
      </w:pPr>
      <w:r>
        <w:t xml:space="preserve">   elephant    </w:t>
      </w:r>
      <w:r>
        <w:t xml:space="preserve">   lion    </w:t>
      </w:r>
      <w:r>
        <w:t xml:space="preserve">   dolphin    </w:t>
      </w:r>
      <w:r>
        <w:t xml:space="preserve">   dog    </w:t>
      </w:r>
      <w:r>
        <w:t xml:space="preserve">   chicken    </w:t>
      </w:r>
      <w:r>
        <w:t xml:space="preserve">   frog    </w:t>
      </w:r>
      <w:r>
        <w:t xml:space="preserve">   porcupine    </w:t>
      </w:r>
      <w:r>
        <w:t xml:space="preserve">   parrot    </w:t>
      </w:r>
      <w:r>
        <w:t xml:space="preserve">   turtle    </w:t>
      </w:r>
      <w:r>
        <w:t xml:space="preserve">   kangaroo    </w:t>
      </w:r>
      <w:r>
        <w:t xml:space="preserve">   mouse    </w:t>
      </w:r>
      <w:r>
        <w:t xml:space="preserve">   owl    </w:t>
      </w:r>
      <w:r>
        <w:t xml:space="preserve">   octopus    </w:t>
      </w:r>
      <w:r>
        <w:t xml:space="preserve">   goat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2021-10-11T01:19:20Z</dcterms:created>
  <dcterms:modified xsi:type="dcterms:W3CDTF">2021-10-11T01:19:20Z</dcterms:modified>
</cp:coreProperties>
</file>