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long, flexible body and ha no arms and legs.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Payne/Panda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be found in a lot of different colors. They have a long body, small head and a long tail.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Poisson/Fish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pet with a high metabolism than people and are color blind.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Manchot/Penguin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the largest land mammals on Earth and 2 species remain extant.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Serpent/Snake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small, furry mammals with long ears, short fluffy tails and strong, large hind legs.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Tigre/Tiger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aquatic craniate animal that has a backbone with gills, in the shape of a fin.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Lezard/Lizard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beak, tail feathers and wings and come in colors from dull gray to bright colors like reds,blues,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Oiseaux/Birds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smart, sociable, friendly whale with a fin on it's back and lives in an ocean or aquarims.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Requin/Sharks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fast-swimming fish that have a skeleton made of cartilage, and are a dull gray.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Dauphin/Dolphin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white fur with black patches around its eyes, over the ears, and across it's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Chien/Dog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 half their time on land and the other half in the sea. They have wings but can't fly.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Girafe/Giraffe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generally covered in white fur and is one of the largest carnivorous mammal living on land.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Cheval/Horse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white cat thats coats are usually yellow or orange fur and has black stripes that lives in Asia.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L'ours Polaire/Polar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patches of colors on its fur and has a long neck.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L' elephant/Elephant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used for riding.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Lapin/Rabbits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2021-10-11T01:19:36Z</dcterms:created>
  <dcterms:modified xsi:type="dcterms:W3CDTF">2021-10-11T01:19:36Z</dcterms:modified>
</cp:coreProperties>
</file>