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Likes to eat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barks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 meow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able to ride on its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milk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Lays out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small and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 buzzing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2021-10-11T01:18:03Z</dcterms:created>
  <dcterms:modified xsi:type="dcterms:W3CDTF">2021-10-11T01:18:03Z</dcterms:modified>
</cp:coreProperties>
</file>