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Bear    </w:t>
      </w:r>
      <w:r>
        <w:t xml:space="preserve">   Bird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Crocodile    </w:t>
      </w:r>
      <w:r>
        <w:t xml:space="preserve">   Dog    </w:t>
      </w:r>
      <w:r>
        <w:t xml:space="preserve">   Dolphin    </w:t>
      </w:r>
      <w:r>
        <w:t xml:space="preserve">   Duck    </w:t>
      </w:r>
      <w:r>
        <w:t xml:space="preserve">   Eagle    </w:t>
      </w:r>
      <w:r>
        <w:t xml:space="preserve">   Giraffe    </w:t>
      </w:r>
      <w:r>
        <w:t xml:space="preserve">   Gorilla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Ostrich    </w:t>
      </w:r>
      <w:r>
        <w:t xml:space="preserve">   Pig    </w:t>
      </w:r>
      <w:r>
        <w:t xml:space="preserve">   Sheep    </w:t>
      </w:r>
      <w:r>
        <w:t xml:space="preserve">   Tiger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2021-10-11T01:20:58Z</dcterms:created>
  <dcterms:modified xsi:type="dcterms:W3CDTF">2021-10-11T01:20:58Z</dcterms:modified>
</cp:coreProperties>
</file>