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creature has some of the greatest bite force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is covered in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is popular for riding.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 creature was the movie Jaws inspired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mammal eats bananas and can swing from branch to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is small but has large front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small critter likes to eat acorns.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keep your trash outdoors, this animal may come to eat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animal is a very common house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bird can be taught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yellow animal had a long neck and brown spots?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land animal "howls at the moon."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Vampires are known to turn into this type of flying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is a rodent.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big cat has stripes.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this animal swims, it is a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has large ears and likes to 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has 8 tentacles?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can be seen on a farm rolling in 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large animal has a big full mane.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common pet purrs.</w:t>
            </w:r>
          </w:p>
        </w:tc>
      </w:tr>
    </w:tbl>
    <w:p>
      <w:pPr>
        <w:pStyle w:val="WordBankMedium"/>
      </w:pPr>
      <w:r>
        <w:t xml:space="preserve">   Chipmunk    </w:t>
      </w:r>
      <w:r>
        <w:t xml:space="preserve">   Dog    </w:t>
      </w:r>
      <w:r>
        <w:t xml:space="preserve">   Whale    </w:t>
      </w:r>
      <w:r>
        <w:t xml:space="preserve">   Parrot    </w:t>
      </w:r>
      <w:r>
        <w:t xml:space="preserve">   Alligator    </w:t>
      </w:r>
      <w:r>
        <w:t xml:space="preserve">   Shark    </w:t>
      </w:r>
      <w:r>
        <w:t xml:space="preserve">   Bunny    </w:t>
      </w:r>
      <w:r>
        <w:t xml:space="preserve">   Raccoon     </w:t>
      </w:r>
      <w:r>
        <w:t xml:space="preserve">   Wolf    </w:t>
      </w:r>
      <w:r>
        <w:t xml:space="preserve">   Bat    </w:t>
      </w:r>
      <w:r>
        <w:t xml:space="preserve">   Squirrel    </w:t>
      </w:r>
      <w:r>
        <w:t xml:space="preserve">   Tiger    </w:t>
      </w:r>
      <w:r>
        <w:t xml:space="preserve">   Giraffe    </w:t>
      </w:r>
      <w:r>
        <w:t xml:space="preserve">   Monkey    </w:t>
      </w:r>
      <w:r>
        <w:t xml:space="preserve">   Lion    </w:t>
      </w:r>
      <w:r>
        <w:t xml:space="preserve">   Octopus    </w:t>
      </w:r>
      <w:r>
        <w:t xml:space="preserve">   Mouse    </w:t>
      </w:r>
      <w:r>
        <w:t xml:space="preserve">   Chicken    </w:t>
      </w:r>
      <w:r>
        <w:t xml:space="preserve">   Horse    </w:t>
      </w:r>
      <w:r>
        <w:t xml:space="preserve">   Pig    </w:t>
      </w:r>
      <w:r>
        <w:t xml:space="preserve">   Sheep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2021-10-11T01:19:27Z</dcterms:created>
  <dcterms:modified xsi:type="dcterms:W3CDTF">2021-10-11T01:19:27Z</dcterms:modified>
</cp:coreProperties>
</file>