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BEAVER    </w:t>
      </w:r>
      <w:r>
        <w:t xml:space="preserve">   CROCODILE    </w:t>
      </w:r>
      <w:r>
        <w:t xml:space="preserve">   HYENA    </w:t>
      </w:r>
      <w:r>
        <w:t xml:space="preserve">   CHEETAH    </w:t>
      </w:r>
      <w:r>
        <w:t xml:space="preserve">   MULE    </w:t>
      </w:r>
      <w:r>
        <w:t xml:space="preserve">   KANGAROO    </w:t>
      </w:r>
      <w:r>
        <w:t xml:space="preserve">   RHINO    </w:t>
      </w:r>
      <w:r>
        <w:t xml:space="preserve">   TIGER    </w:t>
      </w:r>
      <w:r>
        <w:t xml:space="preserve">   BUFFALO    </w:t>
      </w:r>
      <w:r>
        <w:t xml:space="preserve">   SHEEP    </w:t>
      </w:r>
      <w:r>
        <w:t xml:space="preserve">   GOAT    </w:t>
      </w:r>
      <w:r>
        <w:t xml:space="preserve">   COW    </w:t>
      </w:r>
      <w:r>
        <w:t xml:space="preserve">   SNAKE    </w:t>
      </w:r>
      <w:r>
        <w:t xml:space="preserve">   WOLF    </w:t>
      </w:r>
      <w:r>
        <w:t xml:space="preserve">   OTTER    </w:t>
      </w:r>
      <w:r>
        <w:t xml:space="preserve">   SKUNK    </w:t>
      </w:r>
      <w:r>
        <w:t xml:space="preserve">   CHIPMUNK    </w:t>
      </w:r>
      <w:r>
        <w:t xml:space="preserve">   MOUSE    </w:t>
      </w:r>
      <w:r>
        <w:t xml:space="preserve">   RACCOON    </w:t>
      </w:r>
      <w:r>
        <w:t xml:space="preserve">   POSSUM    </w:t>
      </w:r>
      <w:r>
        <w:t xml:space="preserve">   DEER    </w:t>
      </w:r>
      <w:r>
        <w:t xml:space="preserve">   BEAR    </w:t>
      </w:r>
      <w:r>
        <w:t xml:space="preserve">   HORSE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2021-10-11T01:19:00Z</dcterms:created>
  <dcterms:modified xsi:type="dcterms:W3CDTF">2021-10-11T01:19:00Z</dcterms:modified>
</cp:coreProperties>
</file>