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Pand    </w:t>
      </w:r>
      <w:r>
        <w:t xml:space="preserve">   monkey    </w:t>
      </w:r>
      <w:r>
        <w:t xml:space="preserve">   Gorilla    </w:t>
      </w:r>
      <w:r>
        <w:t xml:space="preserve">   Jackal    </w:t>
      </w:r>
      <w:r>
        <w:t xml:space="preserve">   dingo    </w:t>
      </w:r>
      <w:r>
        <w:t xml:space="preserve">   Fox    </w:t>
      </w:r>
      <w:r>
        <w:t xml:space="preserve">   Wolf    </w:t>
      </w:r>
      <w:r>
        <w:t xml:space="preserve">   Hyena    </w:t>
      </w:r>
      <w:r>
        <w:t xml:space="preserve">   mice    </w:t>
      </w:r>
      <w:r>
        <w:t xml:space="preserve">   mouse    </w:t>
      </w:r>
      <w:r>
        <w:t xml:space="preserve">   lepoard    </w:t>
      </w:r>
      <w:r>
        <w:t xml:space="preserve">   Pig    </w:t>
      </w:r>
      <w:r>
        <w:t xml:space="preserve">   Cow    </w:t>
      </w:r>
      <w:r>
        <w:t xml:space="preserve">   frog    </w:t>
      </w:r>
      <w:r>
        <w:t xml:space="preserve">   fish    </w:t>
      </w:r>
      <w:r>
        <w:t xml:space="preserve">   Cheetah    </w:t>
      </w:r>
      <w:r>
        <w:t xml:space="preserve">   Lion    </w:t>
      </w:r>
      <w:r>
        <w:t xml:space="preserve">   Tiger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2021-10-11T01:21:22Z</dcterms:created>
  <dcterms:modified xsi:type="dcterms:W3CDTF">2021-10-11T01:21:22Z</dcterms:modified>
</cp:coreProperties>
</file>