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likes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loves flying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likes milk but hates baths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household pet who likes to fetch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hard shell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fight if threatened and likes to throw punches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omnivore that lives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long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8 legged arachnid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2021-10-12T13:54:46Z</dcterms:created>
  <dcterms:modified xsi:type="dcterms:W3CDTF">2021-10-12T13:54:46Z</dcterms:modified>
</cp:coreProperties>
</file>