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Worm    </w:t>
      </w:r>
      <w:r>
        <w:t xml:space="preserve">   Rooster    </w:t>
      </w:r>
      <w:r>
        <w:t xml:space="preserve">   Chicken    </w:t>
      </w:r>
      <w:r>
        <w:t xml:space="preserve">   Seal    </w:t>
      </w:r>
      <w:r>
        <w:t xml:space="preserve">   Hedgehog    </w:t>
      </w:r>
      <w:r>
        <w:t xml:space="preserve">   Crab    </w:t>
      </w:r>
      <w:r>
        <w:t xml:space="preserve">   Bear    </w:t>
      </w:r>
      <w:r>
        <w:t xml:space="preserve">   Pig    </w:t>
      </w:r>
      <w:r>
        <w:t xml:space="preserve">   Cat    </w:t>
      </w:r>
      <w:r>
        <w:t xml:space="preserve">   Bunny    </w:t>
      </w:r>
      <w:r>
        <w:t xml:space="preserve">   Sheep    </w:t>
      </w:r>
      <w:r>
        <w:t xml:space="preserve">   Fish    </w:t>
      </w:r>
      <w:r>
        <w:t xml:space="preserve">   Turtle    </w:t>
      </w:r>
      <w:r>
        <w:t xml:space="preserve">   Snake    </w:t>
      </w:r>
      <w:r>
        <w:t xml:space="preserve">   Gorilla    </w:t>
      </w:r>
      <w:r>
        <w:t xml:space="preserve">   Monkey    </w:t>
      </w:r>
      <w:r>
        <w:t xml:space="preserve">   Tiger    </w:t>
      </w:r>
      <w:r>
        <w:t xml:space="preserve">   Lion    </w:t>
      </w:r>
      <w:r>
        <w:t xml:space="preserve">   Rat    </w:t>
      </w:r>
      <w:r>
        <w:t xml:space="preserve">   Mouse    </w:t>
      </w:r>
      <w:r>
        <w:t xml:space="preserve">   Panda    </w:t>
      </w:r>
      <w:r>
        <w:t xml:space="preserve">   Horse    </w:t>
      </w:r>
      <w:r>
        <w:t xml:space="preserve">   Cow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2021-10-11T01:21:30Z</dcterms:created>
  <dcterms:modified xsi:type="dcterms:W3CDTF">2021-10-11T01:21:30Z</dcterms:modified>
</cp:coreProperties>
</file>