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goat    </w:t>
      </w:r>
      <w:r>
        <w:t xml:space="preserve">   duck    </w:t>
      </w:r>
      <w:r>
        <w:t xml:space="preserve">   bunny    </w:t>
      </w:r>
      <w:r>
        <w:t xml:space="preserve">   snake    </w:t>
      </w:r>
      <w:r>
        <w:t xml:space="preserve">   elephant    </w:t>
      </w:r>
      <w:r>
        <w:t xml:space="preserve">   unicorn    </w:t>
      </w:r>
      <w:r>
        <w:t xml:space="preserve">   horse    </w:t>
      </w:r>
      <w:r>
        <w:t xml:space="preserve">   bat    </w:t>
      </w:r>
      <w:r>
        <w:t xml:space="preserve">   worm    </w:t>
      </w:r>
      <w:r>
        <w:t xml:space="preserve">   bug    </w:t>
      </w:r>
      <w:r>
        <w:t xml:space="preserve">   lamb    </w:t>
      </w:r>
      <w:r>
        <w:t xml:space="preserve">   mice    </w:t>
      </w:r>
      <w:r>
        <w:t xml:space="preserve">   bird    </w:t>
      </w:r>
      <w:r>
        <w:t xml:space="preserve">   fish    </w:t>
      </w:r>
      <w:r>
        <w:t xml:space="preserve">   fox    </w:t>
      </w:r>
      <w:r>
        <w:t xml:space="preserve">   hen    </w:t>
      </w:r>
      <w:r>
        <w:t xml:space="preserve">   pig    </w:t>
      </w:r>
      <w:r>
        <w:t xml:space="preserve">   cow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2021-10-11T01:21:32Z</dcterms:created>
  <dcterms:modified xsi:type="dcterms:W3CDTF">2021-10-11T01:21:32Z</dcterms:modified>
</cp:coreProperties>
</file>