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moose    </w:t>
      </w:r>
      <w:r>
        <w:t xml:space="preserve">   redpanda    </w:t>
      </w:r>
      <w:r>
        <w:t xml:space="preserve">   guineapig    </w:t>
      </w:r>
      <w:r>
        <w:t xml:space="preserve">   greatwhiteshark    </w:t>
      </w:r>
      <w:r>
        <w:t xml:space="preserve">   meerkat    </w:t>
      </w:r>
      <w:r>
        <w:t xml:space="preserve">   penguin    </w:t>
      </w:r>
      <w:r>
        <w:t xml:space="preserve">   wildebeest    </w:t>
      </w:r>
      <w:r>
        <w:t xml:space="preserve">   giraffe    </w:t>
      </w:r>
      <w:r>
        <w:t xml:space="preserve">   jaguar    </w:t>
      </w:r>
      <w:r>
        <w:t xml:space="preserve">   brownbear    </w:t>
      </w:r>
      <w:r>
        <w:t xml:space="preserve">   narwhal    </w:t>
      </w:r>
      <w:r>
        <w:t xml:space="preserve">   snake    </w:t>
      </w:r>
      <w:r>
        <w:t xml:space="preserve">   cheeta    </w:t>
      </w:r>
      <w:r>
        <w:t xml:space="preserve">   fox    </w:t>
      </w:r>
      <w:r>
        <w:t xml:space="preserve">   platypus    </w:t>
      </w:r>
      <w:r>
        <w:t xml:space="preserve">   wolverine    </w:t>
      </w:r>
      <w:r>
        <w:t xml:space="preserve">   octopus    </w:t>
      </w:r>
      <w:r>
        <w:t xml:space="preserve">   elephant    </w:t>
      </w:r>
      <w:r>
        <w:t xml:space="preserve">   racoon    </w:t>
      </w:r>
      <w:r>
        <w:t xml:space="preserve">   baldeagle    </w:t>
      </w:r>
      <w:r>
        <w:t xml:space="preserve">   polar bear    </w:t>
      </w:r>
      <w:r>
        <w:t xml:space="preserve">   koala    </w:t>
      </w:r>
      <w:r>
        <w:t xml:space="preserve">   cat    </w:t>
      </w:r>
      <w:r>
        <w:t xml:space="preserve">   sloth    </w:t>
      </w:r>
      <w:r>
        <w:t xml:space="preserve">   robin    </w:t>
      </w:r>
      <w:r>
        <w:t xml:space="preserve">   jackdaw    </w:t>
      </w:r>
      <w:r>
        <w:t xml:space="preserve">   antelope    </w:t>
      </w:r>
      <w:r>
        <w:t xml:space="preserve">   goldfish    </w:t>
      </w:r>
      <w:r>
        <w:t xml:space="preserve">   horse    </w:t>
      </w:r>
      <w:r>
        <w:t xml:space="preserve">   zebra    </w:t>
      </w:r>
      <w:r>
        <w:t xml:space="preserve">   Hare    </w:t>
      </w:r>
      <w:r>
        <w:t xml:space="preserve">   Rabbit    </w:t>
      </w:r>
      <w:r>
        <w:t xml:space="preserve">   Lion    </w:t>
      </w:r>
      <w:r>
        <w:t xml:space="preserve">   Sheep    </w:t>
      </w:r>
      <w:r>
        <w:t xml:space="preserve">   hippopotamus    </w:t>
      </w:r>
      <w:r>
        <w:t xml:space="preserve">   Donkey    </w:t>
      </w:r>
      <w:r>
        <w:t xml:space="preserve">   Cow    </w:t>
      </w:r>
      <w:r>
        <w:t xml:space="preserve">   Pig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2021-10-11T01:21:37Z</dcterms:created>
  <dcterms:modified xsi:type="dcterms:W3CDTF">2021-10-11T01:21:37Z</dcterms:modified>
</cp:coreProperties>
</file>