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Fox    </w:t>
      </w:r>
      <w:r>
        <w:t xml:space="preserve">   Crocodile    </w:t>
      </w:r>
      <w:r>
        <w:t xml:space="preserve">   Tiger    </w:t>
      </w:r>
      <w:r>
        <w:t xml:space="preserve">   Lion    </w:t>
      </w:r>
      <w:r>
        <w:t xml:space="preserve">   Rat    </w:t>
      </w:r>
      <w:r>
        <w:t xml:space="preserve">   Ant    </w:t>
      </w:r>
      <w:r>
        <w:t xml:space="preserve">   Ladybird    </w:t>
      </w:r>
      <w:r>
        <w:t xml:space="preserve">   Monkey    </w:t>
      </w:r>
      <w:r>
        <w:t xml:space="preserve">   Snake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2021-10-11T01:21:42Z</dcterms:created>
  <dcterms:modified xsi:type="dcterms:W3CDTF">2021-10-11T01:21:42Z</dcterms:modified>
</cp:coreProperties>
</file>