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ORCA    </w:t>
      </w:r>
      <w:r>
        <w:t xml:space="preserve">   LIZARD    </w:t>
      </w:r>
      <w:r>
        <w:t xml:space="preserve">   BEAR    </w:t>
      </w:r>
      <w:r>
        <w:t xml:space="preserve">   BAT    </w:t>
      </w:r>
      <w:r>
        <w:t xml:space="preserve">   TIGER    </w:t>
      </w:r>
      <w:r>
        <w:t xml:space="preserve">   LION    </w:t>
      </w:r>
      <w:r>
        <w:t xml:space="preserve">   SHARK    </w:t>
      </w:r>
      <w:r>
        <w:t xml:space="preserve">   WHALE    </w:t>
      </w:r>
      <w:r>
        <w:t xml:space="preserve">   DOG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2021-10-11T01:21:51Z</dcterms:created>
  <dcterms:modified xsi:type="dcterms:W3CDTF">2021-10-11T01:21:51Z</dcterms:modified>
</cp:coreProperties>
</file>