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Bee    </w:t>
      </w:r>
      <w:r>
        <w:t xml:space="preserve">   Bunny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Frog    </w:t>
      </w:r>
      <w:r>
        <w:t xml:space="preserve">   horse    </w:t>
      </w:r>
      <w:r>
        <w:t xml:space="preserve">   Human    </w:t>
      </w:r>
      <w:r>
        <w:t xml:space="preserve">   pig    </w:t>
      </w:r>
      <w:r>
        <w:t xml:space="preserve">   Sheep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2021-10-11T01:21:54Z</dcterms:created>
  <dcterms:modified xsi:type="dcterms:W3CDTF">2021-10-11T01:21:54Z</dcterms:modified>
</cp:coreProperties>
</file>