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 see you    </w:t>
      </w:r>
      <w:r>
        <w:t xml:space="preserve">   Baboon    </w:t>
      </w:r>
      <w:r>
        <w:t xml:space="preserve">   Polar bear    </w:t>
      </w:r>
      <w:r>
        <w:t xml:space="preserve">   Gorilla    </w:t>
      </w:r>
      <w:r>
        <w:t xml:space="preserve">   Monkey    </w:t>
      </w:r>
      <w:r>
        <w:t xml:space="preserve">   Jaguar    </w:t>
      </w:r>
      <w:r>
        <w:t xml:space="preserve">   Panther    </w:t>
      </w:r>
      <w:r>
        <w:t xml:space="preserve">   Wolf    </w:t>
      </w:r>
      <w:r>
        <w:t xml:space="preserve">   Lion    </w:t>
      </w:r>
      <w:r>
        <w:t xml:space="preserve">   Tiger    </w:t>
      </w:r>
      <w:r>
        <w:t xml:space="preserve">   Panda    </w:t>
      </w:r>
      <w:r>
        <w:t xml:space="preserve">   Rat    </w:t>
      </w:r>
      <w:r>
        <w:t xml:space="preserve">   Mouse    </w:t>
      </w:r>
      <w:r>
        <w:t xml:space="preserve">   Cat    </w:t>
      </w:r>
      <w:r>
        <w:t xml:space="preserve">   Dog    </w:t>
      </w:r>
      <w:r>
        <w:t xml:space="preserve">   Cow    </w:t>
      </w:r>
      <w:r>
        <w:t xml:space="preserve">   Horse    </w:t>
      </w:r>
      <w:r>
        <w:t xml:space="preserve">   Snake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2021-10-11T01:21:56Z</dcterms:created>
  <dcterms:modified xsi:type="dcterms:W3CDTF">2021-10-11T01:21:56Z</dcterms:modified>
</cp:coreProperties>
</file>