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tiger    </w:t>
      </w:r>
      <w:r>
        <w:t xml:space="preserve">   snake    </w:t>
      </w:r>
      <w:r>
        <w:t xml:space="preserve">   toad    </w:t>
      </w:r>
      <w:r>
        <w:t xml:space="preserve">   ant    </w:t>
      </w:r>
      <w:r>
        <w:t xml:space="preserve">   fly    </w:t>
      </w:r>
      <w:r>
        <w:t xml:space="preserve">   fish    </w:t>
      </w:r>
      <w:r>
        <w:t xml:space="preserve">   frog    </w:t>
      </w:r>
      <w:r>
        <w:t xml:space="preserve">   turtle    </w:t>
      </w:r>
      <w:r>
        <w:t xml:space="preserve">   bird    </w:t>
      </w:r>
      <w:r>
        <w:t xml:space="preserve">   whale    </w:t>
      </w:r>
      <w:r>
        <w:t xml:space="preserve">   kitten    </w:t>
      </w:r>
      <w:r>
        <w:t xml:space="preserve">   lion    </w:t>
      </w:r>
      <w:r>
        <w:t xml:space="preserve">   elephant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2021-10-11T01:21:59Z</dcterms:created>
  <dcterms:modified xsi:type="dcterms:W3CDTF">2021-10-11T01:21:59Z</dcterms:modified>
</cp:coreProperties>
</file>