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Whale    </w:t>
      </w:r>
      <w:r>
        <w:t xml:space="preserve">   Fox    </w:t>
      </w:r>
      <w:r>
        <w:t xml:space="preserve">   Pig    </w:t>
      </w:r>
      <w:r>
        <w:t xml:space="preserve">   Cat    </w:t>
      </w:r>
      <w:r>
        <w:t xml:space="preserve">   Yellow Duck    </w:t>
      </w:r>
      <w:r>
        <w:t xml:space="preserve">   Mouse    </w:t>
      </w:r>
      <w:r>
        <w:t xml:space="preserve">   Flamingo    </w:t>
      </w:r>
      <w:r>
        <w:t xml:space="preserve">   Alpaca    </w:t>
      </w:r>
      <w:r>
        <w:t xml:space="preserve">   Horse    </w:t>
      </w:r>
      <w:r>
        <w:t xml:space="preserve">   Hamster    </w:t>
      </w:r>
      <w:r>
        <w:t xml:space="preserve">   Baby Dragon    </w:t>
      </w:r>
      <w:r>
        <w:t xml:space="preserve">   Baby Pig    </w:t>
      </w:r>
      <w:r>
        <w:t xml:space="preserve">   Jellyfish    </w:t>
      </w:r>
      <w:r>
        <w:t xml:space="preserve">   Wolf    </w:t>
      </w:r>
      <w:r>
        <w:t xml:space="preserve">   Cockatiel    </w:t>
      </w:r>
      <w:r>
        <w:t xml:space="preserve">   Goldfish    </w:t>
      </w:r>
      <w:r>
        <w:t xml:space="preserve">   Octopus    </w:t>
      </w:r>
      <w:r>
        <w:t xml:space="preserve">   Butterfly    </w:t>
      </w:r>
      <w:r>
        <w:t xml:space="preserve">   Pigeon    </w:t>
      </w:r>
      <w:r>
        <w:t xml:space="preserve">   Rat    </w:t>
      </w:r>
      <w:r>
        <w:t xml:space="preserve">   Sulphur-Crested Cockatoo    </w:t>
      </w:r>
      <w:r>
        <w:t xml:space="preserve">   Snowy Owl    </w:t>
      </w:r>
      <w:r>
        <w:t xml:space="preserve">   Bird    </w:t>
      </w:r>
      <w:r>
        <w:t xml:space="preserve">   Racoon    </w:t>
      </w:r>
      <w:r>
        <w:t xml:space="preserve">   Great White Shark    </w:t>
      </w:r>
      <w:r>
        <w:t xml:space="preserve">   Hummingbird    </w:t>
      </w:r>
      <w:r>
        <w:t xml:space="preserve">   Giant Squid    </w:t>
      </w:r>
      <w:r>
        <w:t xml:space="preserve">   Red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2021-10-11T01:22:03Z</dcterms:created>
  <dcterms:modified xsi:type="dcterms:W3CDTF">2021-10-11T01:22:03Z</dcterms:modified>
</cp:coreProperties>
</file>